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rPr/>
        <w:t>Formulář pro uplatnění reklamace – Netmedik.cz</w:t>
      </w:r>
    </w:p>
    <w:p>
      <w:pPr>
        <w:pStyle w:val="Normal"/>
        <w:rPr/>
      </w:pPr>
      <w:r>
        <w:rPr/>
        <w:t>Než zboží odešlete, doporučujeme nás nejprve kontaktovat – často lze reklamaci vyřešit jednoduše na dálku, bez nutnosti zasílat zboží.</w:t>
      </w:r>
    </w:p>
    <w:p>
      <w:pPr>
        <w:pStyle w:val="Normal"/>
        <w:rPr/>
      </w:pPr>
      <w:r>
        <w:rPr/>
        <w:t xml:space="preserve">📧 </w:t>
      </w:r>
      <w:r>
        <w:rPr/>
        <w:t>reklamace@netmedik.cz | 📞 771 186 587</w:t>
      </w:r>
    </w:p>
    <w:p>
      <w:pPr>
        <w:pStyle w:val="Heading2"/>
        <w:rPr/>
      </w:pPr>
      <w:r>
        <w:rPr/>
        <w:t>Adresa pro zaslání zboží :</w:t>
      </w:r>
    </w:p>
    <w:p>
      <w:pPr>
        <w:pStyle w:val="Normal"/>
        <w:rPr/>
      </w:pPr>
      <w:r>
        <w:rPr/>
        <w:t>Internetový obchod: www.netmedik.cz</w:t>
        <w:br/>
        <w:t>Společnost: H&amp;H ESHOP s.r.o.</w:t>
        <w:br/>
        <w:t>Adresa: Petrovice 139, 262 55 Petrovice</w:t>
        <w:br/>
        <w:t>IČ: 045 35 545</w:t>
        <w:br/>
        <w:t>E-mail: info@netmedik.cz</w:t>
      </w:r>
    </w:p>
    <w:p>
      <w:pPr>
        <w:pStyle w:val="Heading2"/>
        <w:rPr/>
      </w:pPr>
      <w:r>
        <w:rPr/>
        <w:t>Údaje zákazníka :</w:t>
      </w:r>
    </w:p>
    <w:p>
      <w:pPr>
        <w:pStyle w:val="Normal"/>
        <w:rPr/>
      </w:pPr>
      <w:r>
        <w:rPr/>
        <w:t>Jméno a příjmení: ____________________________</w:t>
      </w:r>
    </w:p>
    <w:p>
      <w:pPr>
        <w:pStyle w:val="Normal"/>
        <w:rPr/>
      </w:pPr>
      <w:r>
        <w:rPr/>
        <w:t>Adresa: _____________________________________</w:t>
      </w:r>
      <w:r>
        <w:rPr/>
        <w:t>_____________________________</w:t>
      </w:r>
    </w:p>
    <w:p>
      <w:pPr>
        <w:pStyle w:val="Normal"/>
        <w:rPr/>
      </w:pPr>
      <w:r>
        <w:rPr/>
        <w:t>Telefon: ________________E-mail:</w:t>
      </w:r>
      <w:r>
        <w:rPr/>
        <w:t>____________________________________________</w:t>
      </w:r>
    </w:p>
    <w:p>
      <w:pPr>
        <w:pStyle w:val="Normal"/>
        <w:rPr/>
      </w:pPr>
      <w:r>
        <w:rPr/>
        <w:t>Informace o objednávce</w:t>
      </w:r>
    </w:p>
    <w:p>
      <w:pPr>
        <w:pStyle w:val="Normal"/>
        <w:rPr/>
      </w:pPr>
      <w:r>
        <w:rPr/>
        <w:t>Číslo objednávky: ___________________Datum objednání:</w:t>
      </w:r>
      <w:r>
        <w:rPr/>
        <w:t>___________________</w:t>
      </w:r>
      <w:r>
        <w:rPr/>
        <w:t xml:space="preserve"> </w:t>
      </w:r>
    </w:p>
    <w:p>
      <w:pPr>
        <w:pStyle w:val="Normal"/>
        <w:rPr/>
      </w:pPr>
      <w:r>
        <w:rPr/>
        <w:t>Název reklamovaného zboží: __________________</w:t>
      </w:r>
      <w:r>
        <w:rPr/>
        <w:t>__________________________________</w:t>
      </w:r>
    </w:p>
    <w:p>
      <w:pPr>
        <w:pStyle w:val="Heading2"/>
        <w:rPr/>
      </w:pPr>
      <w:r>
        <w:rPr/>
        <w:t>Popis závady :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...................................................................................................................................…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...................................................................................................................................…</w:t>
      </w:r>
    </w:p>
    <w:p>
      <w:pPr>
        <w:pStyle w:val="Heading2"/>
        <w:rPr/>
      </w:pPr>
      <w:r>
        <w:rPr/>
        <w:t>Preferovaný způsob vyřízení reklamace</w:t>
      </w:r>
    </w:p>
    <w:p>
      <w:pPr>
        <w:pStyle w:val="Normal"/>
        <w:rPr/>
      </w:pPr>
      <w:r>
        <w:rPr/>
        <w:t>Oprava  ☐    Výměna  ☐    Sleva  ☐    Vrácení peněz  ☐</w:t>
      </w:r>
    </w:p>
    <w:p>
      <w:pPr>
        <w:pStyle w:val="Normal"/>
        <w:rPr/>
      </w:pPr>
      <w:r>
        <w:rPr/>
        <w:t>Jiné přání: ___________________________________________</w:t>
      </w:r>
      <w:r>
        <w:rPr/>
        <w:t>_</w:t>
      </w:r>
    </w:p>
    <w:p>
      <w:pPr>
        <w:pStyle w:val="Heading2"/>
        <w:rPr/>
      </w:pPr>
      <w:r>
        <w:rPr/>
        <w:t>Způsob vrácení peněz (pokud je požadováno)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Číslo účtu: ____________________________________________</w:t>
      </w:r>
    </w:p>
    <w:p>
      <w:pPr>
        <w:pStyle w:val="Heading2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start"/>
        <w:rPr/>
      </w:pPr>
      <w:r>
        <w:rPr/>
        <w:t>Datum: _________________  Podpis: _____________________</w:t>
      </w:r>
    </w:p>
    <w:p>
      <w:pPr>
        <w:pStyle w:val="Heading2"/>
        <w:rPr/>
      </w:pPr>
      <w:r>
        <w:rPr/>
      </w:r>
    </w:p>
    <w:sectPr>
      <w:type w:val="nextPage"/>
      <w:pgSz w:w="12240" w:h="15840"/>
      <w:pgMar w:left="720" w:right="720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Verdana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ourier">
    <w:altName w:val="Courier New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Verdana" w:hAnsi="Verdana" w:eastAsia="ＭＳ 明朝" w:cs="" w:cstheme="minorBidi" w:eastAsiaTheme="minorEastAsi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dpis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LibreOffice/25.8.2.2$Windows_X86_64 LibreOffice_project/d401f2107ccab8f924a8e2df40f573aab7605b6f</Application>
  <AppVersion>15.0000</AppVersion>
  <Pages>1</Pages>
  <Words>111</Words>
  <Characters>1382</Characters>
  <CharactersWithSpaces>1488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cs-CZ</dc:language>
  <cp:lastModifiedBy/>
  <cp:lastPrinted>2025-10-21T17:32:23Z</cp:lastPrinted>
  <dcterms:modified xsi:type="dcterms:W3CDTF">2025-10-21T17:34:17Z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